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694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30), рассмотрев в открытом судебном заседании дело об административном правонарушении в отношении: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Сайдулова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Рагима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Изамидиновича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4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42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водительское удостоверение: </w:t>
      </w:r>
      <w:r>
        <w:rPr>
          <w:rStyle w:val="cat-ExternalSystemDefinedgrp-3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8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ExternalSystemDefinedgrp-3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Сайдулов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16 час. 32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929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Р404 Тюмень-Тобольск-Ханты-Мансийск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9rplc-2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Vesta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0rplc-26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впереди движущегося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зоне действия дорожного знака 3.20 «обгон </w:t>
      </w:r>
      <w:r>
        <w:rPr>
          <w:rFonts w:ascii="Times New Roman" w:eastAsia="Times New Roman" w:hAnsi="Times New Roman" w:cs="Times New Roman"/>
          <w:sz w:val="26"/>
          <w:szCs w:val="26"/>
        </w:rPr>
        <w:t>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выездом на полосу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Сайдулов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0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исходя из положений п. 6 постановления Пленума ВС </w:t>
      </w:r>
      <w:r>
        <w:rPr>
          <w:rStyle w:val="cat-ExternalSystemDefinedgrp-40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40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п. 14 постановления Пленума ВС </w:t>
      </w:r>
      <w:r>
        <w:rPr>
          <w:rStyle w:val="cat-ExternalSystemDefinedgrp-40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Сайдулов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Сайдулова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стративном правонарушении </w:t>
      </w:r>
      <w:r>
        <w:rPr>
          <w:rStyle w:val="cat-UserDefinedgrp-43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29.04.2025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Сайдулов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29.04.2025 в 16 час. 32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929 км а/д Р404 Тюмень-Тобольск-Ханты-Мансийск, Ханты-Мансийского района,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9rplc-4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Vesta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0rplc-4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впереди движущегося транспортного средства в зоне действия дорожного знака 3.20 «обгон запрещен» с выездом на полосу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подписанный </w:t>
      </w:r>
      <w:r>
        <w:rPr>
          <w:rFonts w:ascii="Times New Roman" w:eastAsia="Times New Roman" w:hAnsi="Times New Roman" w:cs="Times New Roman"/>
          <w:sz w:val="26"/>
          <w:szCs w:val="26"/>
        </w:rPr>
        <w:t>Сайдуловым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были разъяснены процессуальные права, предусмотренные ст. 25.1 Кодекса </w:t>
      </w:r>
      <w:r>
        <w:rPr>
          <w:rStyle w:val="cat-ExternalSystemDefinedgrp-40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АП, а также возможность не свидетельствовать против себя (ст. 51 Конституции </w:t>
      </w:r>
      <w:r>
        <w:rPr>
          <w:rStyle w:val="cat-ExternalSystemDefinedgrp-40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о чем в протоколе имеются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места совершения административного правонарушения,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Сайдулов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16 час. 32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929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Р404 Тюмень-Тобольск-Ханты-Мансийск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9rplc-5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Vesta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0rplc-5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зоне действия дорожн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знака 3.20 «обгон запрещен»,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выездом на </w:t>
      </w:r>
      <w:r>
        <w:rPr>
          <w:rFonts w:ascii="Times New Roman" w:eastAsia="Times New Roman" w:hAnsi="Times New Roman" w:cs="Times New Roman"/>
          <w:sz w:val="26"/>
          <w:szCs w:val="26"/>
        </w:rPr>
        <w:t>полосу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ИДПС </w:t>
      </w:r>
      <w:r>
        <w:rPr>
          <w:rFonts w:ascii="Times New Roman" w:eastAsia="Times New Roman" w:hAnsi="Times New Roman" w:cs="Times New Roman"/>
          <w:sz w:val="26"/>
          <w:szCs w:val="26"/>
        </w:rPr>
        <w:t>роты №1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ДПС ГИБДД УМВД России по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29.04.2025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 изложены обстоятельства выявленного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 дорожного движения автомобильной дороги, из которой следует, что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929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Р404 Тюмень-Тобольск-Ханты-Мансийск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распространяется 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 знака 3.20 «обгон запрещен»;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Сайдулова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а/м </w:t>
      </w:r>
      <w:r>
        <w:rPr>
          <w:rStyle w:val="cat-CarMakeModelgrp-29rplc-58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Vesta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0rplc-59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транспортного средства, связанный с выездом на полосу дороги предназначенную для встречного движения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диспозиции ч. 4 ст. 12.15 КоАП </w:t>
      </w:r>
      <w:r>
        <w:rPr>
          <w:rStyle w:val="cat-ExternalSystemDefinedgrp-40rplc-6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следует, что административно-противоправным и наказуемым признаетс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 любой выезд на сторону дороги, предназначенную для встречного движения, если он запрещен Правилами дорожного движения </w:t>
      </w:r>
      <w:r>
        <w:rPr>
          <w:rStyle w:val="cat-ExternalSystemDefinedgrp-40rplc-6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за него не установлена ответственность ч. 3 ст.12.15 КоАП </w:t>
      </w:r>
      <w:r>
        <w:rPr>
          <w:rStyle w:val="cat-ExternalSystemDefinedgrp-40rplc-6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разъяснениям содержащимся в Пленуме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Верховного Суда Российской Федерации от 25.06.2019 года № 20 «</w:t>
      </w:r>
      <w:r>
        <w:rPr>
          <w:rFonts w:ascii="Times New Roman" w:eastAsia="Times New Roman" w:hAnsi="Times New Roman" w:cs="Times New Roman"/>
          <w:sz w:val="26"/>
          <w:szCs w:val="26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ействия водителя, связанные с нарушением требований ПДД </w:t>
      </w:r>
      <w:r>
        <w:rPr>
          <w:rStyle w:val="cat-ExternalSystemDefinedgrp-40rplc-6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 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</w:t>
      </w:r>
      <w:r>
        <w:rPr>
          <w:rStyle w:val="cat-ExternalSystemDefinedgrp-40rplc-6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которые квалифицируются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статьи), подлежат квалификации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40rplc-6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 такие требования </w:t>
      </w:r>
      <w:hyperlink r:id="rId7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40rplc-6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установлены, в частности, в следующих случаях: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3.20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запрещен", </w:t>
      </w:r>
      <w:hyperlink r:id="rId7" w:anchor="/document/1305770/entry/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грузовым автомобилям запрещен", </w:t>
      </w:r>
      <w:hyperlink r:id="rId7" w:anchor="/document/1305770/entry/95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маршрутных транспортных средств", </w:t>
      </w:r>
      <w:hyperlink r:id="rId7" w:anchor="/document/1305770/entry/51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велосипедистов", </w:t>
      </w:r>
      <w:hyperlink r:id="rId7" w:anchor="/document/1305770/entry/9515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5.15.7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разметки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40rplc-6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Невыполнение требований дорожных </w:t>
      </w:r>
      <w:hyperlink r:id="rId7" w:anchor="/document/1305770/entry/404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4.3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"Круговое движение", </w:t>
      </w:r>
      <w:hyperlink r:id="rId7" w:anchor="/document/1305770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"Въезд запрещен" (в том числе с </w:t>
      </w:r>
      <w:hyperlink r:id="rId7" w:anchor="/document/1305770/entry/98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табличкой 8.14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1 к Правилам дорожного движения (утверждены Постановлением Правительства </w:t>
      </w:r>
      <w:r>
        <w:rPr>
          <w:rStyle w:val="cat-ExternalSystemDefinedgrp-40rplc-6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 октября 1993 г. N 1090), дорожные знаки, запрещающие знаки, 3.20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1.3 Правил дорожного движения (утверждены Постановлением Правительства </w:t>
      </w:r>
      <w:r>
        <w:rPr>
          <w:rStyle w:val="cat-ExternalSystemDefinedgrp-40rplc-7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 октября 1993 г. N 1090), участники дорожного движения обязаны знать и соблюдать относящиеся к ним требования Правил, сигнало</w:t>
      </w:r>
      <w:r>
        <w:rPr>
          <w:rFonts w:ascii="Times New Roman" w:eastAsia="Times New Roman" w:hAnsi="Times New Roman" w:cs="Times New Roman"/>
          <w:sz w:val="26"/>
          <w:szCs w:val="26"/>
        </w:rPr>
        <w:t>в светофоров, знаков и разметки.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Сайдуловым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выезда на сторону дороги, предназначенную для встречного движения в нарушение ПДД </w:t>
      </w:r>
      <w:r>
        <w:rPr>
          <w:rStyle w:val="cat-ExternalSystemDefinedgrp-40rplc-7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правонарушении, схемой места нарушения ПДД,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рапортом ИДПС,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схемой организации дорожного движения автомобильной дороги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26.2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Сайдулова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4 ст. 12.15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административных правонарушениях, «Выезд в нарушение Правил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дорожного движения на сторону дороги, предназначенную для встречного движения, за </w:t>
      </w:r>
      <w:r>
        <w:rPr>
          <w:rFonts w:ascii="Times New Roman" w:eastAsia="Times New Roman" w:hAnsi="Times New Roman" w:cs="Times New Roman"/>
          <w:sz w:val="26"/>
          <w:szCs w:val="26"/>
        </w:rPr>
        <w:t>исключением случаев, предусмотренных частью 3 настоящей статьи».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Сайдулова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Учитывая, установленные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обстоятельства,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Сайдулову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Сайдулова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Рагима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Изамидиновича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подлежит уплате: Получатель УФК по ХМАО-Югре (УМВД России по ХМАО-Югре) </w:t>
      </w:r>
      <w:r>
        <w:rPr>
          <w:rStyle w:val="cat-OrganizationNamegrp-27rplc-8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8601010390 КПП 860101001,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номер счета получателя 03100643000000018700 в РКЦ Ханты-Мансийск//УФК по ХМАО-Югре г. Ханты-Мансийск, Вид платежа КБК 18811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601123010001140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18810486250910009219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8" w:anchor="dst1009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9" w:anchor="dst425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0" w:anchor="dst426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0" w:anchor="dst998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1" w:anchor="dst427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2" w:anchor="dst428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2" w:anchor="dst428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3" w:anchor="dst10097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4" w:anchor="dst429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5" w:anchor="dst383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6" w:anchor="dst384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7" w:anchor="dst7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7" w:anchor="dst70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8" w:anchor="dst5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9" w:anchor="dst431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20" w:anchor="dst253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случае, если исполнение постановления о назначении административного штрафа было отсрочено </w:t>
      </w:r>
      <w:r>
        <w:rPr>
          <w:rFonts w:ascii="Times New Roman" w:eastAsia="Times New Roman" w:hAnsi="Times New Roman" w:cs="Times New Roman"/>
          <w:sz w:val="26"/>
          <w:szCs w:val="26"/>
        </w:rPr>
        <w:t>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Т.П. Постовалова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6rplc-11">
    <w:name w:val="cat-PassportData grp-26 rplc-11"/>
    <w:basedOn w:val="DefaultParagraphFont"/>
  </w:style>
  <w:style w:type="character" w:customStyle="1" w:styleId="cat-UserDefinedgrp-41rplc-12">
    <w:name w:val="cat-UserDefined grp-41 rplc-12"/>
    <w:basedOn w:val="DefaultParagraphFont"/>
  </w:style>
  <w:style w:type="character" w:customStyle="1" w:styleId="cat-UserDefinedgrp-42rplc-14">
    <w:name w:val="cat-UserDefined grp-42 rplc-14"/>
    <w:basedOn w:val="DefaultParagraphFont"/>
  </w:style>
  <w:style w:type="character" w:customStyle="1" w:styleId="cat-ExternalSystemDefinedgrp-39rplc-16">
    <w:name w:val="cat-ExternalSystemDefined grp-39 rplc-16"/>
    <w:basedOn w:val="DefaultParagraphFont"/>
  </w:style>
  <w:style w:type="character" w:customStyle="1" w:styleId="cat-ExternalSystemDefinedgrp-38rplc-18">
    <w:name w:val="cat-ExternalSystemDefined grp-38 rplc-18"/>
    <w:basedOn w:val="DefaultParagraphFont"/>
  </w:style>
  <w:style w:type="character" w:customStyle="1" w:styleId="cat-ExternalSystemDefinedgrp-37rplc-19">
    <w:name w:val="cat-ExternalSystemDefined grp-37 rplc-19"/>
    <w:basedOn w:val="DefaultParagraphFont"/>
  </w:style>
  <w:style w:type="character" w:customStyle="1" w:styleId="cat-CarMakeModelgrp-29rplc-25">
    <w:name w:val="cat-CarMakeModel grp-29 rplc-25"/>
    <w:basedOn w:val="DefaultParagraphFont"/>
  </w:style>
  <w:style w:type="character" w:customStyle="1" w:styleId="cat-CarNumbergrp-30rplc-26">
    <w:name w:val="cat-CarNumber grp-30 rplc-26"/>
    <w:basedOn w:val="DefaultParagraphFont"/>
  </w:style>
  <w:style w:type="character" w:customStyle="1" w:styleId="cat-ExternalSystemDefinedgrp-40rplc-29">
    <w:name w:val="cat-ExternalSystemDefined grp-40 rplc-29"/>
    <w:basedOn w:val="DefaultParagraphFont"/>
  </w:style>
  <w:style w:type="character" w:customStyle="1" w:styleId="cat-ExternalSystemDefinedgrp-40rplc-30">
    <w:name w:val="cat-ExternalSystemDefined grp-40 rplc-30"/>
    <w:basedOn w:val="DefaultParagraphFont"/>
  </w:style>
  <w:style w:type="character" w:customStyle="1" w:styleId="cat-ExternalSystemDefinedgrp-40rplc-32">
    <w:name w:val="cat-ExternalSystemDefined grp-40 rplc-32"/>
    <w:basedOn w:val="DefaultParagraphFont"/>
  </w:style>
  <w:style w:type="character" w:customStyle="1" w:styleId="cat-ExternalSystemDefinedgrp-40rplc-33">
    <w:name w:val="cat-ExternalSystemDefined grp-40 rplc-33"/>
    <w:basedOn w:val="DefaultParagraphFont"/>
  </w:style>
  <w:style w:type="character" w:customStyle="1" w:styleId="cat-UserDefinedgrp-43rplc-37">
    <w:name w:val="cat-UserDefined grp-43 rplc-37"/>
    <w:basedOn w:val="DefaultParagraphFont"/>
  </w:style>
  <w:style w:type="character" w:customStyle="1" w:styleId="cat-CarMakeModelgrp-29rplc-44">
    <w:name w:val="cat-CarMakeModel grp-29 rplc-44"/>
    <w:basedOn w:val="DefaultParagraphFont"/>
  </w:style>
  <w:style w:type="character" w:customStyle="1" w:styleId="cat-CarNumbergrp-30rplc-45">
    <w:name w:val="cat-CarNumber grp-30 rplc-45"/>
    <w:basedOn w:val="DefaultParagraphFont"/>
  </w:style>
  <w:style w:type="character" w:customStyle="1" w:styleId="cat-ExternalSystemDefinedgrp-40rplc-47">
    <w:name w:val="cat-ExternalSystemDefined grp-40 rplc-47"/>
    <w:basedOn w:val="DefaultParagraphFont"/>
  </w:style>
  <w:style w:type="character" w:customStyle="1" w:styleId="cat-ExternalSystemDefinedgrp-40rplc-48">
    <w:name w:val="cat-ExternalSystemDefined grp-40 rplc-48"/>
    <w:basedOn w:val="DefaultParagraphFont"/>
  </w:style>
  <w:style w:type="character" w:customStyle="1" w:styleId="cat-CarMakeModelgrp-29rplc-53">
    <w:name w:val="cat-CarMakeModel grp-29 rplc-53"/>
    <w:basedOn w:val="DefaultParagraphFont"/>
  </w:style>
  <w:style w:type="character" w:customStyle="1" w:styleId="cat-CarNumbergrp-30rplc-54">
    <w:name w:val="cat-CarNumber grp-30 rplc-54"/>
    <w:basedOn w:val="DefaultParagraphFont"/>
  </w:style>
  <w:style w:type="character" w:customStyle="1" w:styleId="cat-CarMakeModelgrp-29rplc-58">
    <w:name w:val="cat-CarMakeModel grp-29 rplc-58"/>
    <w:basedOn w:val="DefaultParagraphFont"/>
  </w:style>
  <w:style w:type="character" w:customStyle="1" w:styleId="cat-CarNumbergrp-30rplc-59">
    <w:name w:val="cat-CarNumber grp-30 rplc-59"/>
    <w:basedOn w:val="DefaultParagraphFont"/>
  </w:style>
  <w:style w:type="character" w:customStyle="1" w:styleId="cat-ExternalSystemDefinedgrp-40rplc-60">
    <w:name w:val="cat-ExternalSystemDefined grp-40 rplc-60"/>
    <w:basedOn w:val="DefaultParagraphFont"/>
  </w:style>
  <w:style w:type="character" w:customStyle="1" w:styleId="cat-ExternalSystemDefinedgrp-40rplc-61">
    <w:name w:val="cat-ExternalSystemDefined grp-40 rplc-61"/>
    <w:basedOn w:val="DefaultParagraphFont"/>
  </w:style>
  <w:style w:type="character" w:customStyle="1" w:styleId="cat-ExternalSystemDefinedgrp-40rplc-62">
    <w:name w:val="cat-ExternalSystemDefined grp-40 rplc-62"/>
    <w:basedOn w:val="DefaultParagraphFont"/>
  </w:style>
  <w:style w:type="character" w:customStyle="1" w:styleId="cat-ExternalSystemDefinedgrp-40rplc-64">
    <w:name w:val="cat-ExternalSystemDefined grp-40 rplc-64"/>
    <w:basedOn w:val="DefaultParagraphFont"/>
  </w:style>
  <w:style w:type="character" w:customStyle="1" w:styleId="cat-ExternalSystemDefinedgrp-40rplc-65">
    <w:name w:val="cat-ExternalSystemDefined grp-40 rplc-65"/>
    <w:basedOn w:val="DefaultParagraphFont"/>
  </w:style>
  <w:style w:type="character" w:customStyle="1" w:styleId="cat-ExternalSystemDefinedgrp-40rplc-66">
    <w:name w:val="cat-ExternalSystemDefined grp-40 rplc-66"/>
    <w:basedOn w:val="DefaultParagraphFont"/>
  </w:style>
  <w:style w:type="character" w:customStyle="1" w:styleId="cat-ExternalSystemDefinedgrp-40rplc-67">
    <w:name w:val="cat-ExternalSystemDefined grp-40 rplc-67"/>
    <w:basedOn w:val="DefaultParagraphFont"/>
  </w:style>
  <w:style w:type="character" w:customStyle="1" w:styleId="cat-ExternalSystemDefinedgrp-40rplc-68">
    <w:name w:val="cat-ExternalSystemDefined grp-40 rplc-68"/>
    <w:basedOn w:val="DefaultParagraphFont"/>
  </w:style>
  <w:style w:type="character" w:customStyle="1" w:styleId="cat-ExternalSystemDefinedgrp-40rplc-69">
    <w:name w:val="cat-ExternalSystemDefined grp-40 rplc-69"/>
    <w:basedOn w:val="DefaultParagraphFont"/>
  </w:style>
  <w:style w:type="character" w:customStyle="1" w:styleId="cat-ExternalSystemDefinedgrp-40rplc-71">
    <w:name w:val="cat-ExternalSystemDefined grp-40 rplc-71"/>
    <w:basedOn w:val="DefaultParagraphFont"/>
  </w:style>
  <w:style w:type="character" w:customStyle="1" w:styleId="cat-ExternalSystemDefinedgrp-40rplc-74">
    <w:name w:val="cat-ExternalSystemDefined grp-40 rplc-74"/>
    <w:basedOn w:val="DefaultParagraphFont"/>
  </w:style>
  <w:style w:type="character" w:customStyle="1" w:styleId="cat-OrganizationNamegrp-27rplc-80">
    <w:name w:val="cat-OrganizationName grp-27 rplc-80"/>
    <w:basedOn w:val="DefaultParagraphFont"/>
  </w:style>
  <w:style w:type="character" w:customStyle="1" w:styleId="cat-UserDefinedgrp-44rplc-87">
    <w:name w:val="cat-UserDefined grp-44 rplc-87"/>
    <w:basedOn w:val="DefaultParagraphFont"/>
  </w:style>
  <w:style w:type="character" w:customStyle="1" w:styleId="cat-UserDefinedgrp-45rplc-90">
    <w:name w:val="cat-UserDefined grp-45 rplc-9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86d85d3d522bb77876c524278464db710a481926/" TargetMode="External" /><Relationship Id="rId11" Type="http://schemas.openxmlformats.org/officeDocument/2006/relationships/hyperlink" Target="https://www.consultant.ru/document/cons_doc_LAW_480520/aa69183ecd988ed365aa7b0e5fffb687dc479b71/" TargetMode="External" /><Relationship Id="rId12" Type="http://schemas.openxmlformats.org/officeDocument/2006/relationships/hyperlink" Target="https://www.consultant.ru/document/cons_doc_LAW_480520/85ebd6cb5138b31da96b1488716a764c41d50496/" TargetMode="External" /><Relationship Id="rId13" Type="http://schemas.openxmlformats.org/officeDocument/2006/relationships/hyperlink" Target="https://www.consultant.ru/document/cons_doc_LAW_480520/2589a95e710dff5a9cba25e223c5d03303e8f45f/" TargetMode="External" /><Relationship Id="rId14" Type="http://schemas.openxmlformats.org/officeDocument/2006/relationships/hyperlink" Target="https://www.consultant.ru/document/cons_doc_LAW_480520/8e1db11085c966408d1ce0191aef369706a76759/" TargetMode="External" /><Relationship Id="rId15" Type="http://schemas.openxmlformats.org/officeDocument/2006/relationships/hyperlink" Target="https://www.consultant.ru/document/cons_doc_LAW_480520/3616f9cc443dbe11b6898b6fa10d5b67a307cb59/" TargetMode="External" /><Relationship Id="rId16" Type="http://schemas.openxmlformats.org/officeDocument/2006/relationships/hyperlink" Target="https://www.consultant.ru/document/cons_doc_LAW_480520/423d650543917f5abe5c2480d6fb3fca332f9d22/" TargetMode="External" /><Relationship Id="rId17" Type="http://schemas.openxmlformats.org/officeDocument/2006/relationships/hyperlink" Target="https://www.consultant.ru/document/cons_doc_LAW_480520/d52f28ae1e5997454d6d32a4336104e34ae0c87d/" TargetMode="External" /><Relationship Id="rId18" Type="http://schemas.openxmlformats.org/officeDocument/2006/relationships/hyperlink" Target="https://www.consultant.ru/document/cons_doc_LAW_480520/fe71cec502ee66689c92693910f30983ff4852aa/" TargetMode="External" /><Relationship Id="rId19" Type="http://schemas.openxmlformats.org/officeDocument/2006/relationships/hyperlink" Target="https://www.consultant.ru/document/cons_doc_LAW_480520/27b951a9ca374e6081930cfff85eabd581a523b1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9734adb3f4ad52d0fe265a97e85eab23d6dffe75/" TargetMode="Externa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www.consultant.ru/document/cons_doc_LAW_480520/ddf872bbf0198a5ffe733c85ac8e65649ba9824d/" TargetMode="External" /><Relationship Id="rId9" Type="http://schemas.openxmlformats.org/officeDocument/2006/relationships/hyperlink" Target="https://www.consultant.ru/document/cons_doc_LAW_480520/0a1fc4a4a97c33938faec3dea050cb4107c7948b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